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how much an energy wave carries, also equal to one-half the length of the vibration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initial pulse sent along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between successive crests of a wave, especially points in a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Corresponds primarily to the amplitude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substance through which the wave moves, from one location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Corresponds to the frequency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lowest point in a transverse wave, the displacement of the medium at that point is at the minimum.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point in a transverse wave, an upward displacement in a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Its part of our common, everyday language. Measured in hertz.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periodic disturbance which travels through a medium transporting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maximum density in a longitudinal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wave in which the particles move perpendicular to the direction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wave in which the particles move parallel to the direction of the wave.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20Hz-20,000Hz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it takes to complete one cycle. Measured in units of time such as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or Decrease of frequency of waves due to the relative motion the source of the wave and its receiver.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waves spread out to fill the space through which they are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of the medium that experiences the greatest displacement.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repeated back and forth or up and down motion that gives energy to a wave.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2021-10-11T21:27:58Z</dcterms:created>
  <dcterms:modified xsi:type="dcterms:W3CDTF">2021-10-11T21:27:58Z</dcterms:modified>
</cp:coreProperties>
</file>