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waves that pass a fix place at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 bending of light as it passes around the edge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a medium to transfer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Longitudinal waves where it’s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crest of a wave that meets the trough of another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Boundary between two different media causing waves to move back to the medium it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displacement of a wave on its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waves meet where their crest line up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traveled 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that travels throughout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Longitudinal wave where it’s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each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is moving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frequency and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which is moving perpendicular towards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waves to be transfer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direction of a wave passing from one medium to another causing a change in speed</w:t>
            </w:r>
          </w:p>
        </w:tc>
      </w:tr>
    </w:tbl>
    <w:p>
      <w:pPr>
        <w:pStyle w:val="WordBankLarge"/>
      </w:pPr>
      <w:r>
        <w:t xml:space="preserve">   Transverse     </w:t>
      </w:r>
      <w:r>
        <w:t xml:space="preserve">   Longitudinal     </w:t>
      </w:r>
      <w:r>
        <w:t xml:space="preserve">   Electromagnetic     </w:t>
      </w:r>
      <w:r>
        <w:t xml:space="preserve">   Mechanical     </w:t>
      </w:r>
      <w:r>
        <w:t xml:space="preserve">   Medium     </w:t>
      </w:r>
      <w:r>
        <w:t xml:space="preserve">   Speed    </w:t>
      </w:r>
      <w:r>
        <w:t xml:space="preserve">   Crest     </w:t>
      </w:r>
      <w:r>
        <w:t xml:space="preserve">   Trough     </w:t>
      </w:r>
      <w:r>
        <w:t xml:space="preserve">   Amplitude     </w:t>
      </w:r>
      <w:r>
        <w:t xml:space="preserve">   Frequency    </w:t>
      </w:r>
      <w:r>
        <w:t xml:space="preserve">   Wavelength     </w:t>
      </w:r>
      <w:r>
        <w:t xml:space="preserve">   Rarefaction    </w:t>
      </w:r>
      <w:r>
        <w:t xml:space="preserve">   Doppler effect     </w:t>
      </w:r>
      <w:r>
        <w:t xml:space="preserve">   Compression     </w:t>
      </w:r>
      <w:r>
        <w:t xml:space="preserve">   Diffraction     </w:t>
      </w:r>
      <w:r>
        <w:t xml:space="preserve">   Refraction     </w:t>
      </w:r>
      <w:r>
        <w:t xml:space="preserve">   Reflection     </w:t>
      </w:r>
      <w:r>
        <w:t xml:space="preserve">   Destructive     </w:t>
      </w:r>
      <w:r>
        <w:t xml:space="preserve">   Constructive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2021-10-11T21:28:48Z</dcterms:created>
  <dcterms:modified xsi:type="dcterms:W3CDTF">2021-10-11T21:28:48Z</dcterms:modified>
</cp:coreProperties>
</file>