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that causes particles in matter to move back and forth along the same direction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that can travel through matter and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Matter or substance through which a wave is transmitted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when waves bounce off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Requires a medium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point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Coils are squeezed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point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light passes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wavelengths that pass by a point each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continuous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Non-continuous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 of the distance from the crest or trough of a wave from the rest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Traveling disturbance that carries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2021-10-11T21:28:53Z</dcterms:created>
  <dcterms:modified xsi:type="dcterms:W3CDTF">2021-10-11T21:28:53Z</dcterms:modified>
</cp:coreProperties>
</file>