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complete waves that pass a given point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disturbance that transfers energy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work or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Transverse waves that transfer electrical and magnetic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repeated back and forth or up and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bouncing back of an object or wave when it hits a surface through which it cannot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material through which a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of measurement for frequency.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that requires a medium through which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interaction between waves that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longitudinal wave where the particles of the medium are far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bending of waves as they move around a barrier or pass through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part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distance the particles of a medium move away from their rest positions as a wave passes through the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part of a transverse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2021-10-11T21:29:02Z</dcterms:created>
  <dcterms:modified xsi:type="dcterms:W3CDTF">2021-10-11T21:29:02Z</dcterms:modified>
</cp:coreProperties>
</file>