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20.1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in a longitudinal wave where the particles are spread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a wave travels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that moves a medium up and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wave, such as sound, that requires a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causes a circular pattern and happens where two media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moves the medium back and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wave, such as light, that does not require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of a transverse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crowded together particles in a longitudinal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disturbance that transmits energy through matter or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of a transverse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20.1</dc:title>
  <dcterms:created xsi:type="dcterms:W3CDTF">2021-10-11T21:28:12Z</dcterms:created>
  <dcterms:modified xsi:type="dcterms:W3CDTF">2021-10-11T21:28:12Z</dcterms:modified>
</cp:coreProperties>
</file>