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application of balanced inward ("pushing") forces to different points on a material or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degree to which light is not allowed to travel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minimum or lowest point in a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change in direction of a wavefront at an interface between two different media so that the wavefront returns into the medium from which it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way in which the energy of a photon is taken up by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point on a wave with the maximum value or upward displacement within a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maximum absolute value of some quantity that 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oscillation accompanied by a transfer of energy that travels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defined as one cycle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synchronized oscillations of electric and magnetic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reduction of an item's density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space or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waves in which the displacement of the medium is in the same direction as, or the opposite direction to, the direction of travel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moving wave that consists of oscillations occurring perpendicular (or right angled) to the direction of energy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oscillation of matter, which therefore transfers energy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spatial period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change in direction of propagation of a wave due to a change in its transmission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number of occurrences of a repeating event per unit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mechanical phenomenon whereby oscillations occur about an equilibrium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: it allows light to pass through, but does not necessarily (again, on the macroscopic scale) follow Snell's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physical property of allowing light to pass through the material without being scattered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2021-10-11T21:27:18Z</dcterms:created>
  <dcterms:modified xsi:type="dcterms:W3CDTF">2021-10-11T21:27:18Z</dcterms:modified>
</cp:coreProperties>
</file>