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disturbance that transfers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move back and forth in the same direction that the wave travels, 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cycles occur in an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frequency is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move perpindicularly to the direction that the wave travels, 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far the particles in the medium move away from their normal rest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requires a medium through which to travel is a 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in electric and magnetic fields is a ______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required for one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2021-10-11T21:29:11Z</dcterms:created>
  <dcterms:modified xsi:type="dcterms:W3CDTF">2021-10-11T21:29:11Z</dcterms:modified>
</cp:coreProperties>
</file>