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reflected sound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Repeated back and forth or up and down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maximum distance the medium vibrates from the rest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from any point on a wave to an identical point on the next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speed that the wave travels.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waves that pass a point in a certain amount of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Waves that require a medium.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material through which a wave travels.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 point on a transverse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point on a transverse wave.</w:t>
            </w:r>
          </w:p>
        </w:tc>
      </w:tr>
    </w:tbl>
    <w:p>
      <w:pPr>
        <w:pStyle w:val="WordBankMedium"/>
      </w:pPr>
      <w:r>
        <w:t xml:space="preserve">   medium    </w:t>
      </w:r>
      <w:r>
        <w:t xml:space="preserve">   mechanical waves    </w:t>
      </w:r>
      <w:r>
        <w:t xml:space="preserve">   vibration    </w:t>
      </w:r>
      <w:r>
        <w:t xml:space="preserve">   crest    </w:t>
      </w:r>
      <w:r>
        <w:t xml:space="preserve">   trough    </w:t>
      </w:r>
      <w:r>
        <w:t xml:space="preserve">   amplitude    </w:t>
      </w:r>
      <w:r>
        <w:t xml:space="preserve">   wavelength    </w:t>
      </w:r>
      <w:r>
        <w:t xml:space="preserve">   frequency    </w:t>
      </w:r>
      <w:r>
        <w:t xml:space="preserve">   wave speed    </w:t>
      </w:r>
      <w:r>
        <w:t xml:space="preserve">   echo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2021-10-11T21:29:15Z</dcterms:created>
  <dcterms:modified xsi:type="dcterms:W3CDTF">2021-10-11T21:29:15Z</dcterms:modified>
</cp:coreProperties>
</file>