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time it takes to complete one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distance from one point in a cycle to the next matching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that describes how many waves occur in one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unit used to measure frequency?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sound wave is a longitudinal wave. What is the name of the crest in a sound wave?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measure of the distance from the baseline to the crest?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 wave where the disturbance is parallel to the direction of the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 wave where the disturbance is perpendicular to the direction of the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trough in a sound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highest point of the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lowest point of the wave?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2021-10-12T20:37:17Z</dcterms:created>
  <dcterms:modified xsi:type="dcterms:W3CDTF">2021-10-12T20:37:17Z</dcterms:modified>
</cp:coreProperties>
</file>