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part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compressions or rarefactions that pass a given point per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two successive crests or troughs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 where the particles are closest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side to side, parallel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from the centre line to the top of a crest or to the bottom of a trough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during its travel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Moves up and down, 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surface part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disturbance that travels through a medium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2021-10-12T20:37:26Z</dcterms:created>
  <dcterms:modified xsi:type="dcterms:W3CDTF">2021-10-12T20:37:26Z</dcterms:modified>
</cp:coreProperties>
</file>