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 are less dense gaps between compressions in a compressional/longitudinal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matter that waves travel through (can be solid, liquid, or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 waves must have matter in which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Compressional waves are also called _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repeating disturbance that transfers energy from place to place through matter 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 are the most dense regions in compressional/longitudinal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transverse wave, the high points are called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times a wave repeats or passes a fixed point each second is called the _ of the wave.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 is the distance between one point on a wave and the nearest point just like it (such as crest to crest, or compression to compression).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Unlike mechanical waves, _ waves do not need a medium in which to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_ wave, matter in the medium moves at right angles (perpendicular) to the direction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Examples of electromagnetic waves are microwaves, radio waves, and visible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compressional, or longitudinal wave, matter in the medium moves back and forth, in the _ direction that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 of a wave is related to the amount of energy in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low points of a transverse wave are called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Examples of mechanical waves are water waves, the vibration of a guitar string, and 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2021-10-12T20:37:33Z</dcterms:created>
  <dcterms:modified xsi:type="dcterms:W3CDTF">2021-10-12T20:37:33Z</dcterms:modified>
</cp:coreProperties>
</file>