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reflection,refraction,and diffraction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waves produced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requires a medium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in which the particles of the medium move perpendicularly to the direction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distance the particles of a medium move away from their rest positions as a wave passes through the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a wave as the wave passes between two substances in which the speed of the wave differs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frequencies/wavelengths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consists of electric and magnetic fields that vibrate at right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light energy to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periodic disturbance in a solid,liquid,or gas as energy is transmitted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waves around the edge of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particles of the medium vibrate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high/low a sound is perceived to be, depending on the frequency of the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bouncing back of a wave when it hits a surface through which it cannot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2021-10-11T21:27:28Z</dcterms:created>
  <dcterms:modified xsi:type="dcterms:W3CDTF">2021-10-11T21:27:28Z</dcterms:modified>
</cp:coreProperties>
</file>