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that waves speed are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 above the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mechanical wave that propagates along the interface between differing media, usually as a gravity wave between two fluids with different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letter that means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that frequency is measured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field of force that consists of both electric and magnetic components, resulting from the motion of an electric charge and containing a definite amount of electromagnetic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medium when dealing with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 that period is measured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 from the equilibrium to the position to a crest or a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lowest point below the equilibrium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mechanical wave that makes a perpendicular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moves through distance in the electromagnetic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transfers energy through a medium.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that wavelength are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it takes for an object to complete a cycle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vibrating in the direction of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cycles or vibration per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between any two repeating points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disturbance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where the wave goes through.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2021-10-11T21:27:35Z</dcterms:created>
  <dcterms:modified xsi:type="dcterms:W3CDTF">2021-10-11T21:27:35Z</dcterms:modified>
</cp:coreProperties>
</file>