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 vibrating in the direction of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Crest to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Measurement of spectra produced when matter interacts with or emits electromagnetic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Waves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Emission of energy as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Apparatus for producing and recording spectra for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Periodic motion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point in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Disturbance moving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a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Waves vibrating at right angles to the direction of its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Maximum extent of a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2021-10-11T21:27:42Z</dcterms:created>
  <dcterms:modified xsi:type="dcterms:W3CDTF">2021-10-11T21:27:42Z</dcterms:modified>
</cp:coreProperties>
</file>