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electromagnetic spectrum that consists of waves with frequencies higher than those of visible light and lower than those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waves that pass a fixed point in a given amount of time, usually one second; the number of cycles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wave as it crosses the boundary between two mediums at an angle other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out of waves as they pass through an opening or around the edges of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wave in which the disturbance moves in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that transfers energy form one place to another without requiring matter to move the entire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to the distance between the trough and the equilibrium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wave, such as a sound wave or a seismic wave, that transfers kinetic energy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bouncing back of a wave after it strikes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wave in which the disturbance moves at right angles, or perpendicular,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point, or valley,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distance that a disturbance causes a medium to move from its rest position; the distance between a crest or trough of a wave and line through the center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through which a wave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point, or peak,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2021-10-11T21:27:44Z</dcterms:created>
  <dcterms:modified xsi:type="dcterms:W3CDTF">2021-10-11T21:27:44Z</dcterms:modified>
</cp:coreProperties>
</file>