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microwave    </w:t>
      </w:r>
      <w:r>
        <w:t xml:space="preserve">   radio wave    </w:t>
      </w:r>
      <w:r>
        <w:t xml:space="preserve">   visible light    </w:t>
      </w:r>
      <w:r>
        <w:t xml:space="preserve">   electromagnetic wave    </w:t>
      </w:r>
      <w:r>
        <w:t xml:space="preserve">   mechanical wave    </w:t>
      </w:r>
      <w:r>
        <w:t xml:space="preserve">   optic nerve    </w:t>
      </w:r>
      <w:r>
        <w:t xml:space="preserve">   cornea    </w:t>
      </w:r>
      <w:r>
        <w:t xml:space="preserve">   retina    </w:t>
      </w:r>
      <w:r>
        <w:t xml:space="preserve">   lens    </w:t>
      </w:r>
      <w:r>
        <w:t xml:space="preserve">   diffraction    </w:t>
      </w:r>
      <w:r>
        <w:t xml:space="preserve">   interference    </w:t>
      </w:r>
      <w:r>
        <w:t xml:space="preserve">   opaque    </w:t>
      </w:r>
      <w:r>
        <w:t xml:space="preserve">   transparent    </w:t>
      </w:r>
      <w:r>
        <w:t xml:space="preserve">   translucent    </w:t>
      </w:r>
      <w:r>
        <w:t xml:space="preserve">   transmission    </w:t>
      </w:r>
      <w:r>
        <w:t xml:space="preserve">   absorb    </w:t>
      </w:r>
      <w:r>
        <w:t xml:space="preserve">   refraction    </w:t>
      </w:r>
      <w:r>
        <w:t xml:space="preserve">   reflection    </w:t>
      </w:r>
      <w:r>
        <w:t xml:space="preserve">   trough    </w:t>
      </w:r>
      <w:r>
        <w:t xml:space="preserve">   crest    </w:t>
      </w:r>
      <w:r>
        <w:t xml:space="preserve">   wavelength    </w:t>
      </w:r>
      <w:r>
        <w:t xml:space="preserve">   energy    </w:t>
      </w:r>
      <w:r>
        <w:t xml:space="preserve">   speed    </w:t>
      </w:r>
      <w:r>
        <w:t xml:space="preserve">   amplitude    </w:t>
      </w:r>
      <w:r>
        <w:t xml:space="preserve">   frequency    </w:t>
      </w:r>
      <w:r>
        <w:t xml:space="preserve">   longitudinal    </w:t>
      </w:r>
      <w:r>
        <w:t xml:space="preserve">   transverse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2021-12-28T03:43:21Z</dcterms:created>
  <dcterms:modified xsi:type="dcterms:W3CDTF">2021-12-28T03:43:21Z</dcterms:modified>
</cp:coreProperties>
</file>