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frequency goes up wavelength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identical waves travel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EM waves travel at the speed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seconds/oscillation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fastest surface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2 waves oscillating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moves through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GPS give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max displacement of air molecules from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moves in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 of the wave and disturbance of the wave are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waves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TV is a type of what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all the variations at which light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undisturbed part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times wave travels up and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2021-10-11T21:27:56Z</dcterms:created>
  <dcterms:modified xsi:type="dcterms:W3CDTF">2021-10-11T21:27:56Z</dcterms:modified>
</cp:coreProperties>
</file>