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 speed (m/s) = frequency (Hz) X wavelength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wave peaks pass a certain point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wave strikes an object or surface and bounces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between two consecutive crests or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Rhythmic disturbance traveling through a medium by which energy is transferred from one particle of the medium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high a wave rises or how low a wave falls below the normal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matter moves back and forth in the direction the wave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two or more waves that results in a single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bending of a wave as it passes at an angle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waves around barriers (this occurs to a greater degree with longer waves such as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with vibration at right angles to the direction the wave is traveling., A wave that moves the medium in a direction perpendicular to the direction in which the wave travels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2021-10-11T21:28:05Z</dcterms:created>
  <dcterms:modified xsi:type="dcterms:W3CDTF">2021-10-11T21:28:05Z</dcterms:modified>
</cp:coreProperties>
</file>