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makes it possible for transfer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slight bending of a wave on the edge of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in a longitudinal wave where particles are closest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wave moves perpendicular?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wave moves parallel?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waves overlap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retaining light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waves bounce off objects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waves 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in a longitudinal wave where particles are farthest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2021-10-11T21:28:07Z</dcterms:created>
  <dcterms:modified xsi:type="dcterms:W3CDTF">2021-10-11T21:28:07Z</dcterms:modified>
</cp:coreProperties>
</file>