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cancer causing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electromagnetic radiaion with the longest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related to the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between one crest and the next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interference that results in a wave with a greater amplitdude than its component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in frequency that results from a moving wave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vibration of the wave is perpendicular to the direction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waves that pass a point per second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 is this type of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equal to the wavelength times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Inverse of the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electromagnetic radiation with the shortest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Interference that results in a wave amplitude that is less than its component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waves that do not need a medium in which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speed of the wave depends on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2021-10-11T21:28:09Z</dcterms:created>
  <dcterms:modified xsi:type="dcterms:W3CDTF">2021-10-11T21:28:09Z</dcterms:modified>
</cp:coreProperties>
</file>