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electromagnetic radiation that can be perceived by the human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disturbance or vibration of a medium that moves through the medium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perceived frequency of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cause changes to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of a transverse wave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perception of the energy of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back and forth movements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smallest bones in the body: the hammer, the anvil and stirrup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pitch, high or low(length of a wave)- measured in hertz (Hz)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through which a wave 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on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2021-10-11T21:28:12Z</dcterms:created>
  <dcterms:modified xsi:type="dcterms:W3CDTF">2021-10-11T21:28:12Z</dcterms:modified>
</cp:coreProperties>
</file>