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machine that converts electrical energy into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points near the extremities of the axis of rotation of the earth or another celestial body where a magnetic needle dips vertically(Plural).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Allowing light to pass through so that objects behind can be distinctly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magnet that retains its magnetic properties in the absence of an inducing field or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the medium rises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containing a magnetized pointer that shows the direction of magnetic north and bearings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repetition of sound produced by the reflection of sound waves from a wall, mountain, or other obstructing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Characterized by wavelength, frequency, and the speed at which they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change of direction that light undergoes when it enters a medium with a different density from the one through which it has been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sound is determined by the rate of vibration, or frequency, of the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cylindrical coil of wire acting as a magnet when carrying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maximum displacement or distance moved by a point on a vibrating body or wave measured from its equilibrium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soft metal core made into a magnet by the passage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region in a longitudinal wave where the particles are furthest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stationary electric charge, typically produced by friction, that causes sparks or crackling or the attraction of dust or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used to express the intensity of a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 the medium sinks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attracts a body toward the center of the earth, or toward any other physical body having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in a longitudinal wave where the particles are closest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range of wavelengths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oscillates perpendicular to the axis along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oscillates back and forth on an axis that is the same as the axis along which the wave propagates.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and spreading of a wave, such as a light wave, around the edge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a wave hits an object and bounces off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energy resulting from the existence of charged particles, either statically as an accumulation of charge or dynamically as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physiological process for locating distant or invisible objects by sound waves reflected back to the emitter from the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that travels through a medium, transporting energy from one location to another location without transporting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physical phenomenon produced by the motion of electric charge, resulting in attractive and repulsive forces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Allowing light, but not detailed images, to pass through; semitransparent.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magnet which retains its magnetism for brief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movement of energy through substances in longitudinal (compression/rarefaction)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able to be seen through; not transparent.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2021-10-11T21:28:16Z</dcterms:created>
  <dcterms:modified xsi:type="dcterms:W3CDTF">2021-10-11T21:28:16Z</dcterms:modified>
</cp:coreProperties>
</file>