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Waves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distance along the optical axis from the mirror to the focal point is the   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highest points on a transverse wave are  ?  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wave that can travel only through matter is a  ?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Energy carried by an electromagnetic wave is called  ?  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reflected sound wave is an 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   ?     is electromagnetic radiation that you can see.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 material in which a wave travels is called a  ?  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 material through which light does not pass is   ?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perception of how high or low a sound seems is  ? 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wave that can travel through empty space and through matter is called an 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  ?  is a change in the frequency of a carrier wave.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    ?     is the bouncing of a wave off a surface.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regions of a longitudinal wave where particles are farthest apart are 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process an animal uses to locate an object by means of reflected sounds is  ?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  ?    is the use of electromagnetic waves to send information in all directions. 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 ?   is a longitudinal wave that can only travel through matter.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mirror that curves outward, like the back of a spoon, is called a      ?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he study for how sound interacts with structures is called  ?   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  ?    is a low-frequency, low energy electromagnetic.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lowest points on a transverse wave are ?   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Waves</dc:title>
  <dcterms:created xsi:type="dcterms:W3CDTF">2021-10-11T21:28:21Z</dcterms:created>
  <dcterms:modified xsi:type="dcterms:W3CDTF">2021-10-11T21:28:21Z</dcterms:modified>
</cp:coreProperties>
</file>