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object that emits light (the sun).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source of light rays that are to be reelection by a mirrored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Reflected light rays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Higher frequencies, which are odd-number multiples of the fundamental frequency.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Depends primarily on the amplitude of the pressure waves.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much longer or smaller is the image is relative to the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Brick, that does not transmit light, but reflect some light.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Frequency shift.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flat, smooth, surface from which light is reflected by specular reflection.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Yellow, cyan, and magenta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Amplitudes are measured on a logarithmic scale.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oscillation of wave amplitude.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Media that transmits light, but does not permit objects to be seen clearly through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bending of light around a barrier.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Are two colors of light that can be combined to make white light.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pressure variation that is transmitted through matter.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Media that transmits light, such as air and glass.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Red, green, and blue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Unit of measurement for sound level.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Depends on the frequency of vibration.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Waves</dc:title>
  <dcterms:created xsi:type="dcterms:W3CDTF">2021-10-11T21:28:28Z</dcterms:created>
  <dcterms:modified xsi:type="dcterms:W3CDTF">2021-10-11T21:28:28Z</dcterms:modified>
</cp:coreProperties>
</file>