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matter that allows all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times a wave cycles in one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matter that doesn't allow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height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wave bounces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bending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waves that bend to get around small barriers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matter that allows some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one wave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vibration speed of low pitched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of light properties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pitched waves have __________ wavelength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2021-10-11T21:28:33Z</dcterms:created>
  <dcterms:modified xsi:type="dcterms:W3CDTF">2021-10-11T21:28:33Z</dcterms:modified>
</cp:coreProperties>
</file>