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vibrating in the direction of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interference of two or more waves of equal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part of the wave between crests.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number of crests of a wave that move past a given point in a given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 of energy with a frequency within the electromagnetic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change in direction of a wavefront at an interface.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a wave that needs a medium to travel.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vibrations that travel through the air and can be heard when they reach a person's or animal's 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amplitudes of two waves combine with each other producing a smaller amplitude.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slight shaking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a beam of light or other system of waves is spread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successive crests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wave vibrating at right angles to the direction of its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extent of a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compression and rarefaction when traveling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substance/matter/material the wave travels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measure of a waveform, such as alternating current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reduction of an item's density, the opposite of compression.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Perception of the frequency of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fact or phenomenon of light, radio waves, 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2021-10-11T21:28:35Z</dcterms:created>
  <dcterms:modified xsi:type="dcterms:W3CDTF">2021-10-11T21:28:35Z</dcterms:modified>
</cp:coreProperties>
</file>