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sound    </w:t>
      </w:r>
      <w:r>
        <w:t xml:space="preserve">   light    </w:t>
      </w:r>
      <w:r>
        <w:t xml:space="preserve">   reflection    </w:t>
      </w:r>
      <w:r>
        <w:t xml:space="preserve">   refraction    </w:t>
      </w:r>
      <w:r>
        <w:t xml:space="preserve">   displacement    </w:t>
      </w:r>
      <w:r>
        <w:t xml:space="preserve">   spectrum    </w:t>
      </w:r>
      <w:r>
        <w:t xml:space="preserve">   colour    </w:t>
      </w:r>
      <w:r>
        <w:t xml:space="preserve">   longitudinal    </w:t>
      </w:r>
      <w:r>
        <w:t xml:space="preserve">   transverse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2021-10-11T21:28:06Z</dcterms:created>
  <dcterms:modified xsi:type="dcterms:W3CDTF">2021-10-11T21:28:06Z</dcterms:modified>
</cp:coreProperties>
</file>