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bends a light as it changes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direction of waves as they pass through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bounces from a surface back toward the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2021-10-11T21:28:58Z</dcterms:created>
  <dcterms:modified xsi:type="dcterms:W3CDTF">2021-10-11T21:28:58Z</dcterms:modified>
</cp:coreProperties>
</file>