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wavelength    </w:t>
      </w:r>
      <w:r>
        <w:t xml:space="preserve">   velocity    </w:t>
      </w:r>
      <w:r>
        <w:t xml:space="preserve">   frequency    </w:t>
      </w:r>
      <w:r>
        <w:t xml:space="preserve">   trough    </w:t>
      </w:r>
      <w:r>
        <w:t xml:space="preserve">   crest    </w:t>
      </w:r>
      <w:r>
        <w:t xml:space="preserve">   period    </w:t>
      </w:r>
      <w:r>
        <w:t xml:space="preserve">   amplitude    </w:t>
      </w:r>
      <w:r>
        <w:t xml:space="preserve">   Transverse    </w:t>
      </w:r>
      <w:r>
        <w:t xml:space="preserve">   Longitudinal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2021-10-11T21:28:14Z</dcterms:created>
  <dcterms:modified xsi:type="dcterms:W3CDTF">2021-10-11T21:28:14Z</dcterms:modified>
</cp:coreProperties>
</file>