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is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in a compressional wave where the particles are farthest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wave with the highest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we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bounces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Solid, liquid, and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from crest to crest or compression to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in a longitudinal wave where the particles are closest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bends around an object it can't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with up and 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from the rest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2021-10-11T21:29:00Z</dcterms:created>
  <dcterms:modified xsi:type="dcterms:W3CDTF">2021-10-11T21:29:00Z</dcterms:modified>
</cp:coreProperties>
</file>