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means at right angles?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wave that travels only through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of wavelengths that pass a point each second?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unit is frequency measured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means like a machine?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wave that makes the particles of a medium move back and forth parallel to the direction the wave travels?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wave in which the disturbance is perpendicular to the direction the wave travels?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wave that can travel through empty space or through matter?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maximum distance a wave varies from its rest position?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change in direction of a wave as it changes speed, moving from one medium into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distance between a point on one wave, such as the crest, and the same point on the next wave?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disturbance that transfers energy from one place to another without transferring matter?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2021-10-11T21:29:02Z</dcterms:created>
  <dcterms:modified xsi:type="dcterms:W3CDTF">2021-10-11T21:29:02Z</dcterms:modified>
</cp:coreProperties>
</file>