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Chapter 22-7th Grade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wave has particles that move perpendicular to the wave's motion?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section on a LONGITUDINAL WAVE that is close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wave bounces back from a surface, this is called a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be calculated using the following expression: wave length x frequency?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section between a transverse wave's resting point and a crest or trough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determines the amount of energy needed for a wave to transfer its own energy to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is the highest point of a transverse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be caused if a wave finds an obstacle or an opening?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section on a LONGITUDINAL WAVE that are moving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wave is a water wave an example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happen when light hits water or a reflective surface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between matching parts of a transverse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is the lowest point of a transverse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waves transfer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electromagnetic wave does not need a ______________ to move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Chapter 22-7th Grade Science</dc:title>
  <dcterms:created xsi:type="dcterms:W3CDTF">2021-10-11T21:28:29Z</dcterms:created>
  <dcterms:modified xsi:type="dcterms:W3CDTF">2021-10-11T21:28:29Z</dcterms:modified>
</cp:coreProperties>
</file>