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waves medium is compresses in the same direction as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the wave above the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on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wave's medium is perpendicular to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Same as Compression wave; A wave in which the wave's medium moves in the same direction as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a wave; can be measured by finding the distance between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where a wave crosses it's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back-and-forth pattern of motion that transfers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</dc:title>
  <dcterms:created xsi:type="dcterms:W3CDTF">2021-10-11T21:29:18Z</dcterms:created>
  <dcterms:modified xsi:type="dcterms:W3CDTF">2021-10-11T21:29:18Z</dcterms:modified>
</cp:coreProperties>
</file>