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bounce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bouncing back of waves off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a wave crosses its resting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burst that travels as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rate of something that repeats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repeating and recognizable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back-and-forth pattern of motion that transfers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in which the movement of the wave's medium is perpendicular to the movement of the wave traveling through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can only travel through a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wave's medium moves in the same direction as the movement of the wave ;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wave's medium is compressed in the same direction as the movement of the wave;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one wave; can be measured as the distance from the center of one peak to the center of the net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peaks above the resting line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(and its direction)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</dc:title>
  <dcterms:created xsi:type="dcterms:W3CDTF">2021-10-11T21:29:20Z</dcterms:created>
  <dcterms:modified xsi:type="dcterms:W3CDTF">2021-10-11T21:29:20Z</dcterms:modified>
</cp:coreProperties>
</file>