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matter has because of its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 point of wave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wave that can only travel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bouncing back of waves off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the waves medium is compressed in the same direction as the movement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one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in which the movement of the waves medium is perpendicular to the movement of the wave travel 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height of the peaks above the resting line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wave in which the waves medium is compressed in the same direction as the movement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at which something oscillates. High-frequency vibrations are rapid vibrations.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back and fourth pattern of motion that tranfers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</dc:title>
  <dcterms:created xsi:type="dcterms:W3CDTF">2021-10-11T21:29:24Z</dcterms:created>
  <dcterms:modified xsi:type="dcterms:W3CDTF">2021-10-11T21:29:24Z</dcterms:modified>
</cp:coreProperties>
</file>