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used to measure the amplitude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that can only travel through a medium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or material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creates designs to enhance the quality of sound within a space ACOUSTIC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you can observe about an object, material,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mathematical relationship where if one variable increases, the other decreases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reflection of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Usable power that can be transferred or converted to different forms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in which the wave's medium moves in the same direction as the movement of the wave; also called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or digital model of a new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in which the wave's medium is compressed in the same direction as the movement of the wave;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highness or lowness of sound, which depends on the frequency of its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in which people freely make 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point where a wave crosses its resting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</dc:title>
  <dcterms:created xsi:type="dcterms:W3CDTF">2021-10-11T21:29:28Z</dcterms:created>
  <dcterms:modified xsi:type="dcterms:W3CDTF">2021-10-11T21:29:28Z</dcterms:modified>
</cp:coreProperties>
</file>