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Waves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distance between two crests or troughs on a transverse wave.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material the wave is passing through:  solid, liquid or gas.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part of the medium where the particles are far apart.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highest point of a transverse wave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Sound waves are ________________ waves.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part of the medium where particles are close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energy disturbance that transfers energy from place to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mechanical wave that moves perpendicular (right angle) to the direction of wave travel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height or depth of a wave that determines how much ENERGY the wave carries.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lowest point of a transverse wave.</w:t>
            </w:r>
          </w:p>
        </w:tc>
      </w:tr>
    </w:tbl>
    <w:p>
      <w:pPr>
        <w:pStyle w:val="WordBankMedium"/>
      </w:pPr>
      <w:r>
        <w:t xml:space="preserve">   WAVE    </w:t>
      </w:r>
      <w:r>
        <w:t xml:space="preserve">   MEDIUM    </w:t>
      </w:r>
      <w:r>
        <w:t xml:space="preserve">   CREST    </w:t>
      </w:r>
      <w:r>
        <w:t xml:space="preserve">   TROUGH    </w:t>
      </w:r>
      <w:r>
        <w:t xml:space="preserve">   WAVELENGTH    </w:t>
      </w:r>
      <w:r>
        <w:t xml:space="preserve">   AMPLITUDE    </w:t>
      </w:r>
      <w:r>
        <w:t xml:space="preserve">   TRANSVERSE    </w:t>
      </w:r>
      <w:r>
        <w:t xml:space="preserve">   COMPRESSION    </w:t>
      </w:r>
      <w:r>
        <w:t xml:space="preserve">   RAREFACTION    </w:t>
      </w:r>
      <w:r>
        <w:t xml:space="preserve">   LONGITUDINAL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Waves Crossword</dc:title>
  <dcterms:created xsi:type="dcterms:W3CDTF">2021-10-11T21:29:31Z</dcterms:created>
  <dcterms:modified xsi:type="dcterms:W3CDTF">2021-10-11T21:29:31Z</dcterms:modified>
</cp:coreProperties>
</file>