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Waves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distance between two crests</w:t>
            </w:r>
          </w:p>
          <w:p>
            <w:pPr>
              <w:keepLines/>
              <w:pStyle w:val="CluesTiny"/>
            </w:pPr>
            <w:r>
              <w:rPr>
                <w:b w:val="true"/>
                <w:bCs w:val="true"/>
              </w:rPr>
              <w:t xml:space="preserve">6. </w:t>
            </w:r>
            <w:r>
              <w:t xml:space="preserve">the process in which two or more light, sound, or electromagnetic waves of the same frequency combine to reinforce or cancel each other, the amplitude of the resulting wave being equal to the sum of the amplitudes of the combining waves.</w:t>
            </w:r>
          </w:p>
          <w:p>
            <w:pPr>
              <w:keepLines/>
              <w:pStyle w:val="CluesTiny"/>
            </w:pPr>
            <w:r>
              <w:rPr>
                <w:b w:val="true"/>
                <w:bCs w:val="true"/>
              </w:rPr>
              <w:t xml:space="preserve">9. </w:t>
            </w:r>
            <w:r>
              <w:t xml:space="preserve">disturbance that transfers energy through matter or space</w:t>
            </w:r>
          </w:p>
          <w:p>
            <w:pPr>
              <w:keepLines/>
              <w:pStyle w:val="CluesTiny"/>
            </w:pPr>
            <w:r>
              <w:rPr>
                <w:b w:val="true"/>
                <w:bCs w:val="true"/>
              </w:rPr>
              <w:t xml:space="preserve">10. </w:t>
            </w:r>
            <w:r>
              <w:t xml:space="preserve">the highest point the medium rises</w:t>
            </w:r>
          </w:p>
          <w:p>
            <w:pPr>
              <w:keepLines/>
              <w:pStyle w:val="CluesTiny"/>
            </w:pPr>
            <w:r>
              <w:rPr>
                <w:b w:val="true"/>
                <w:bCs w:val="true"/>
              </w:rPr>
              <w:t xml:space="preserve">12. </w:t>
            </w:r>
            <w:r>
              <w:t xml:space="preserve">a longitudinal wave propagated by the elastic compression</w:t>
            </w:r>
          </w:p>
          <w:p>
            <w:pPr>
              <w:keepLines/>
              <w:pStyle w:val="CluesTiny"/>
            </w:pPr>
            <w:r>
              <w:rPr>
                <w:b w:val="true"/>
                <w:bCs w:val="true"/>
              </w:rPr>
              <w:t xml:space="preserve">13. </w:t>
            </w:r>
            <w:r>
              <w:t xml:space="preserve">spread or cause to spread over a wide area</w:t>
            </w:r>
          </w:p>
          <w:p>
            <w:pPr>
              <w:keepLines/>
              <w:pStyle w:val="CluesTiny"/>
            </w:pPr>
            <w:r>
              <w:rPr>
                <w:b w:val="true"/>
                <w:bCs w:val="true"/>
              </w:rPr>
              <w:t xml:space="preserve">14. </w:t>
            </w:r>
            <w:r>
              <w:t xml:space="preserve">the number of occurrences of a repeating event per unit of time.</w:t>
            </w:r>
          </w:p>
          <w:p>
            <w:pPr>
              <w:keepLines/>
              <w:pStyle w:val="CluesTiny"/>
            </w:pPr>
            <w:r>
              <w:rPr>
                <w:b w:val="true"/>
                <w:bCs w:val="true"/>
              </w:rPr>
              <w:t xml:space="preserve">15. </w:t>
            </w:r>
            <w:r>
              <w:t xml:space="preserve">the maximum extent of a vibration</w:t>
            </w:r>
          </w:p>
          <w:p>
            <w:pPr>
              <w:keepLines/>
              <w:pStyle w:val="CluesTiny"/>
            </w:pPr>
            <w:r>
              <w:rPr>
                <w:b w:val="true"/>
                <w:bCs w:val="true"/>
              </w:rPr>
              <w:t xml:space="preserve">16. </w:t>
            </w:r>
            <w:r>
              <w:t xml:space="preserve">running lengthwise rather than across</w:t>
            </w:r>
          </w:p>
        </w:tc>
        <w:tc>
          <w:p>
            <w:pPr>
              <w:pStyle w:val="CluesTiny"/>
            </w:pPr>
            <w:r>
              <w:rPr>
                <w:b w:val="true"/>
                <w:bCs w:val="true"/>
              </w:rPr>
              <w:t xml:space="preserve">Down</w:t>
            </w:r>
          </w:p>
          <w:p>
            <w:pPr>
              <w:keepLines/>
              <w:pStyle w:val="CluesTiny"/>
            </w:pPr>
            <w:r>
              <w:rPr>
                <w:b w:val="true"/>
                <w:bCs w:val="true"/>
              </w:rPr>
              <w:t xml:space="preserve">2. </w:t>
            </w:r>
            <w:r>
              <w:t xml:space="preserve">the change in direction of a wave passing from one medium to another caused by its change in speed.</w:t>
            </w:r>
          </w:p>
          <w:p>
            <w:pPr>
              <w:keepLines/>
              <w:pStyle w:val="CluesTiny"/>
            </w:pPr>
            <w:r>
              <w:rPr>
                <w:b w:val="true"/>
                <w:bCs w:val="true"/>
              </w:rPr>
              <w:t xml:space="preserve">3. </w:t>
            </w:r>
            <w:r>
              <w:t xml:space="preserve">wave vibrating at right angles to the direction of its propagation</w:t>
            </w:r>
          </w:p>
          <w:p>
            <w:pPr>
              <w:keepLines/>
              <w:pStyle w:val="CluesTiny"/>
            </w:pPr>
            <w:r>
              <w:rPr>
                <w:b w:val="true"/>
                <w:bCs w:val="true"/>
              </w:rPr>
              <w:t xml:space="preserve">4. </w:t>
            </w:r>
            <w:r>
              <w:t xml:space="preserve"> the change in direction of a wavefront at an interface between two different media so that the wavefront returns into the medium from which it originated.</w:t>
            </w:r>
          </w:p>
          <w:p>
            <w:pPr>
              <w:keepLines/>
              <w:pStyle w:val="CluesTiny"/>
            </w:pPr>
            <w:r>
              <w:rPr>
                <w:b w:val="true"/>
                <w:bCs w:val="true"/>
              </w:rPr>
              <w:t xml:space="preserve">5. </w:t>
            </w:r>
            <w:r>
              <w:t xml:space="preserve">a substance that makes possible the transfer of energy from one location to another especially through waves</w:t>
            </w:r>
          </w:p>
          <w:p>
            <w:pPr>
              <w:keepLines/>
              <w:pStyle w:val="CluesTiny"/>
            </w:pPr>
            <w:r>
              <w:rPr>
                <w:b w:val="true"/>
                <w:bCs w:val="true"/>
              </w:rPr>
              <w:t xml:space="preserve">7. </w:t>
            </w:r>
            <w:r>
              <w:t xml:space="preserve">a statement in optics: when light falls upon a plane surface</w:t>
            </w:r>
          </w:p>
          <w:p>
            <w:pPr>
              <w:keepLines/>
              <w:pStyle w:val="CluesTiny"/>
            </w:pPr>
            <w:r>
              <w:rPr>
                <w:b w:val="true"/>
                <w:bCs w:val="true"/>
              </w:rPr>
              <w:t xml:space="preserve">8. </w:t>
            </w:r>
            <w:r>
              <w:t xml:space="preserve">the process by which a beam of light or other system of waves is spread out as a result of passing through a narrow aperture or across an edge, typically accompanied by interference between the wave forms produced.</w:t>
            </w:r>
          </w:p>
          <w:p>
            <w:pPr>
              <w:keepLines/>
              <w:pStyle w:val="CluesTiny"/>
            </w:pPr>
            <w:r>
              <w:rPr>
                <w:b w:val="true"/>
                <w:bCs w:val="true"/>
              </w:rPr>
              <w:t xml:space="preserve">11. </w:t>
            </w:r>
            <w:r>
              <w:t xml:space="preserve">lowest point on a wave</w:t>
            </w:r>
          </w:p>
        </w:tc>
      </w:tr>
    </w:tbl>
    <w:p>
      <w:pPr>
        <w:pStyle w:val="WordBankMedium"/>
      </w:pPr>
      <w:r>
        <w:t xml:space="preserve">   wavelength    </w:t>
      </w:r>
      <w:r>
        <w:t xml:space="preserve">   trough    </w:t>
      </w:r>
      <w:r>
        <w:t xml:space="preserve">   diffuse    </w:t>
      </w:r>
      <w:r>
        <w:t xml:space="preserve">   amplitude    </w:t>
      </w:r>
      <w:r>
        <w:t xml:space="preserve">   compressional wave    </w:t>
      </w:r>
      <w:r>
        <w:t xml:space="preserve">   crest    </w:t>
      </w:r>
      <w:r>
        <w:t xml:space="preserve">   diffraction    </w:t>
      </w:r>
      <w:r>
        <w:t xml:space="preserve">   frequency    </w:t>
      </w:r>
      <w:r>
        <w:t xml:space="preserve">   interference    </w:t>
      </w:r>
      <w:r>
        <w:t xml:space="preserve">   law of reflection    </w:t>
      </w:r>
      <w:r>
        <w:t xml:space="preserve">   longitudinal    </w:t>
      </w:r>
      <w:r>
        <w:t xml:space="preserve">   medium    </w:t>
      </w:r>
      <w:r>
        <w:t xml:space="preserve">   reflection    </w:t>
      </w:r>
      <w:r>
        <w:t xml:space="preserve">   refraction    </w:t>
      </w:r>
      <w:r>
        <w:t xml:space="preserve">   transverse wave    </w:t>
      </w:r>
      <w:r>
        <w:t xml:space="preserve">   waves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Waves Crossword</dc:title>
  <dcterms:created xsi:type="dcterms:W3CDTF">2021-10-11T21:29:38Z</dcterms:created>
  <dcterms:modified xsi:type="dcterms:W3CDTF">2021-10-11T21:29:38Z</dcterms:modified>
</cp:coreProperties>
</file>