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waves move toward the shore their wavelength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term refers to the time it takes identical points on two waves to pass through the same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lowest point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waves move toward the shore their height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followed a single drop of water during a passive wave, it would move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tsunami is caused by displacement of large volumes of water, for example during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waves that pass a fixed point in a given amount of time is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The________________ level is the level of the sea surface in the absence of wind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point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water waves are defined as waves found in water deeper than ______ their wavelength.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</dc:title>
  <dcterms:created xsi:type="dcterms:W3CDTF">2021-10-11T21:29:56Z</dcterms:created>
  <dcterms:modified xsi:type="dcterms:W3CDTF">2021-10-11T21:29:56Z</dcterms:modified>
</cp:coreProperties>
</file>