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Waves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wave you can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height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bottom of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top of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length of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back and forth or side to side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that is close together in a longitudinal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that has the potential to move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earthquake is this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a longitudinal wave that is far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wave you can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a wave travels through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Crossword</dc:title>
  <dcterms:created xsi:type="dcterms:W3CDTF">2021-10-11T21:28:48Z</dcterms:created>
  <dcterms:modified xsi:type="dcterms:W3CDTF">2021-10-11T21:28:48Z</dcterms:modified>
</cp:coreProperties>
</file>