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Waves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region in a longitudinal wave where the particles are closest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wave moves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wave that travels across the Earth as opposed to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wave that is not capable of transmitting its energy through a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has mass and occupies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point on the wave where the displacement of the medium is a a maximum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do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in which particles of the medium move in a direction parallel to the direction that the wave moves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in which particles of the medium move in a direction perpendicular to the direction that the wave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between a point on one wave and the same point on another wave measured in 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region in a longitudinal wave where the particles are furthest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displacement of the medium at a a point is a its minimum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Crossword Puzzle</dc:title>
  <dcterms:created xsi:type="dcterms:W3CDTF">2021-10-11T21:29:33Z</dcterms:created>
  <dcterms:modified xsi:type="dcterms:W3CDTF">2021-10-11T21:29:33Z</dcterms:modified>
</cp:coreProperties>
</file>