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sterilization and produces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point in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 waves do not require a physical medium in which  to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finding people in the dark and Tv remote control devices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electromagnetic wave of a frequency between about 104 and 1011 or 1012 Hz, as used for long-distance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displacement of the particles of the medium is parallel to the direction of wave propaganda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rays have enough energy to penetrate deep into tissues and cause damage 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action of restricting the vibrations of a transverse wave to one single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maximum displacement of a particle of the medium the rest or equilibrium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displacement of the particles of the medium is perpendicular to the direction of wave propagation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material the wave is traveling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interval for one complete motion of the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waves that people can see in the EM spectrum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turning back of a wave when it reaches the boundary of the medium through which it is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disturbance that transfers energy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lowest point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complete vibrations per unit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speed of the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from a point an one wave to the same point on the next wave               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enough energy to penetrate deep into tissues and cause damage to cells</w:t>
            </w:r>
          </w:p>
        </w:tc>
      </w:tr>
    </w:tbl>
    <w:p>
      <w:pPr>
        <w:pStyle w:val="WordBankLarge"/>
      </w:pPr>
      <w:r>
        <w:t xml:space="preserve">   waves    </w:t>
      </w:r>
      <w:r>
        <w:t xml:space="preserve">   transverse     </w:t>
      </w:r>
      <w:r>
        <w:t xml:space="preserve">   medium    </w:t>
      </w:r>
      <w:r>
        <w:t xml:space="preserve">   crest    </w:t>
      </w:r>
      <w:r>
        <w:t xml:space="preserve">   trough    </w:t>
      </w:r>
      <w:r>
        <w:t xml:space="preserve">   amplitude    </w:t>
      </w:r>
      <w:r>
        <w:t xml:space="preserve">   wave length    </w:t>
      </w:r>
      <w:r>
        <w:t xml:space="preserve">   frequency    </w:t>
      </w:r>
      <w:r>
        <w:t xml:space="preserve">   period    </w:t>
      </w:r>
      <w:r>
        <w:t xml:space="preserve">   velocity    </w:t>
      </w:r>
      <w:r>
        <w:t xml:space="preserve">   longitudinal     </w:t>
      </w:r>
      <w:r>
        <w:t xml:space="preserve">   electromagnetic waves     </w:t>
      </w:r>
      <w:r>
        <w:t xml:space="preserve">   radio waves    </w:t>
      </w:r>
      <w:r>
        <w:t xml:space="preserve">   infrared waves     </w:t>
      </w:r>
      <w:r>
        <w:t xml:space="preserve">   x-rays     </w:t>
      </w:r>
      <w:r>
        <w:t xml:space="preserve">   ultraviolet     </w:t>
      </w:r>
      <w:r>
        <w:t xml:space="preserve">   visible light     </w:t>
      </w:r>
      <w:r>
        <w:t xml:space="preserve">   gamma rays     </w:t>
      </w:r>
      <w:r>
        <w:t xml:space="preserve">   polarization     </w:t>
      </w:r>
      <w:r>
        <w:t xml:space="preserve">   reflection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Crossword Puzzle </dc:title>
  <dcterms:created xsi:type="dcterms:W3CDTF">2021-10-11T21:29:44Z</dcterms:created>
  <dcterms:modified xsi:type="dcterms:W3CDTF">2021-10-11T21:29:44Z</dcterms:modified>
</cp:coreProperties>
</file>