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state does Cassie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 3: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the aliens take the children?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Cassie is a ________ student.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aliens look like humans because they are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Cassie's brother's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Wave 4: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 5: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have the aliens killed around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Cassie's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 1: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 2: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have the aliens been observing humans?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does Cassie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stages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 Puzzle</dc:title>
  <dcterms:created xsi:type="dcterms:W3CDTF">2021-10-11T21:28:20Z</dcterms:created>
  <dcterms:modified xsi:type="dcterms:W3CDTF">2021-10-11T21:28:20Z</dcterms:modified>
</cp:coreProperties>
</file>