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position where the particles stay when there are no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wave vibrates in the direction of propagation?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wave can travel through the vacuum?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bottom of a transverse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distance from one point on a wave to the same point on the next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wave vibrates up and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process is by a beam of light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top of a transverse wave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travels at different speeds and different points along the the wave front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frequency of a wave increases the time of what decreases?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wave includes radio waves , infrared visible 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 unit of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changes in direction of a wave such as light or sound wave?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of times a wave vibrates?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diminution in density of something especially air or 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reduction of volume?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2021-10-11T21:28:36Z</dcterms:created>
  <dcterms:modified xsi:type="dcterms:W3CDTF">2021-10-11T21:28:36Z</dcterms:modified>
</cp:coreProperties>
</file>