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goes back and forth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one cycle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disturbance that transfers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between two crests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size of the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where coils move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see one antinode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repetitive movement back and forth through an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cycles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where it sits at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waves are nice and harmonious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appears to stay in one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where coils move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force that always acts to pull the system back toward the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bottom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Stationary points on a standing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 that requires a medium to travel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position on a standing wave with the largest amplitudes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antinodes equal one full node?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 </dc:title>
  <dcterms:created xsi:type="dcterms:W3CDTF">2021-10-11T21:28:39Z</dcterms:created>
  <dcterms:modified xsi:type="dcterms:W3CDTF">2021-10-11T21:28:39Z</dcterms:modified>
</cp:coreProperties>
</file>