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 wave that causes a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hits a smooth surface and bounces at same angle but different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waves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 wave that helps us detect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 wave with the highest frequency and lowest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that refracts light into the colors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waves that occur per minute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Disturbance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entire range of EM waves in order by increasing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Bounce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 wave with the lowest frequency and highest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 wave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hits a rough surface and scatters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of light as it passes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 wave used to cook your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2021-10-11T21:29:11Z</dcterms:created>
  <dcterms:modified xsi:type="dcterms:W3CDTF">2021-10-11T21:29:11Z</dcterms:modified>
</cp:coreProperties>
</file>