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a wave other than reflection or refraction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selectively absorbs colored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vibrations an object makes in a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apparent change in frequency of a wave due to the motion of the source or of the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beam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that appears to stay in one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single color of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time of a back-and-forth swing of a pendulum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sharp crack heard when the shock wave that sweeps behind a supersonic aircraft reaches the listeners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motion of the medium is at right angles to the direction in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bending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appearance of a distorted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 of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 points on a wave are called_____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return of a wave back into its original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 points on a wave are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spectrum formed when sunlight is dispersed by water droplets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pictorial representation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perpendicular 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stationary points on a standing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 Puzzle </dc:title>
  <dcterms:created xsi:type="dcterms:W3CDTF">2021-10-11T21:29:15Z</dcterms:created>
  <dcterms:modified xsi:type="dcterms:W3CDTF">2021-10-11T21:29:15Z</dcterms:modified>
</cp:coreProperties>
</file>