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Waves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wavelength is a spacial period of a .... wave 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which other type of wave also travel through space?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Waves consist on Oscillation and ...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do waves transfer energy through 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don't electomagetic waves require ?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type of wave is an electromagnetic wave?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are waves described by 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is one of the two main types of waves 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is an example of a longitudinal wave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is an example of a transverse wave 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Waves Crossword</dc:title>
  <dcterms:created xsi:type="dcterms:W3CDTF">2021-10-11T21:29:08Z</dcterms:created>
  <dcterms:modified xsi:type="dcterms:W3CDTF">2021-10-11T21:29:08Z</dcterms:modified>
</cp:coreProperties>
</file>