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back and forth motion of particles in a medium?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throwing back by a surface without absorbing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more dense region of a longitudinal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sound that causes disturbance?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less dense region of a longitudinal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human perception of a sound's volume?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high point on a transverse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measure of the size of the disturbance from a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low point of a transverse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bending caused in a wave by a change in its speed as it travels from one medium to another?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type of wave that moves back and forth along the same direction that the wave travels?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wave that moves back and forth at right angles to the direction that the wave travels?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amount of time it takes a wavelength to pass a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repeating disturbance that transfers energy through matter or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highness or lowness a sound seems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matter through a wave travels?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number of wavelengths that pass a fixed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bending of a wave around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distance between one point on a wave to the nearest point like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unit of sound intensity?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Crossword puzzle</dc:title>
  <dcterms:created xsi:type="dcterms:W3CDTF">2021-10-11T21:29:49Z</dcterms:created>
  <dcterms:modified xsi:type="dcterms:W3CDTF">2021-10-11T21:29:49Z</dcterms:modified>
</cp:coreProperties>
</file>