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 puzzle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repeating and recognizing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height of the peaks above the resting line in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that limits what can be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burst that travels as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 Homework</dc:title>
  <dcterms:created xsi:type="dcterms:W3CDTF">2021-10-11T21:29:26Z</dcterms:created>
  <dcterms:modified xsi:type="dcterms:W3CDTF">2021-10-11T21:29:26Z</dcterms:modified>
</cp:coreProperties>
</file>